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书名：三声部视唱</w:t>
      </w:r>
    </w:p>
    <w:p>
      <w:r>
        <w:t>作者：（苏）斯波索宾编著；熊克炎译</w:t>
      </w:r>
    </w:p>
    <w:p>
      <w:r>
        <w:t>出版社：北京:中央音乐学院出版社,2018.09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三声部视唱 评论地址：https://www.jiaokey.com/book/detail/14652150.html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