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书名：狱中诗</w:t>
      </w:r>
    </w:p>
    <w:p>
      <w:r>
        <w:t>作者：（德）迪特里希·朋&lt;font color=Red&gt;霍&lt;/font&gt;费尔（Dietrich Bonhoeffer）著</w:t>
      </w:r>
    </w:p>
    <w:p>
      <w:r>
        <w:t>出版社：上海:上海三联书店出版社,2019.01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狱中诗 评论地址：https://www.jiaokey.com/book/detail/14652213.html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