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书名：一宵冷雨，半世浮萍  纳兰容若词传</w:t>
      </w:r>
    </w:p>
    <w:p>
      <w:r>
        <w:t>作者：柳七公子著</w:t>
      </w:r>
    </w:p>
    <w:p>
      <w:r>
        <w:t>出版社：沈阳:万卷出版公司,2019.01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一宵冷雨，半世浮萍  纳兰容若词传 评论地址：https://www.jiaokey.com/book/detail/14652295.html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