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书名：一朝宰相  千古崖州  唐代改革家韦执谊</w:t>
      </w:r>
    </w:p>
    <w:p>
      <w:r>
        <w:t>作者：杨显著</w:t>
      </w:r>
    </w:p>
    <w:p>
      <w:r>
        <w:t>出版社：海口:南方出版社,2019.05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一朝宰相  千古崖州  唐代改革家韦执谊 评论地址：https://www.jiaokey.com/book/detail/14652306.html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