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书名：荣她说  生活不会亏待任何一个精致生活的女人</w:t>
      </w:r>
    </w:p>
    <w:p>
      <w:r>
        <w:t>作者：张&lt;font color=Red&gt;荣&lt;/font&gt;花著</w:t>
      </w:r>
    </w:p>
    <w:p>
      <w:r>
        <w:t>出版社：天津:百花文艺出版社,2018.10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荣她说  生活不会亏待任何一个精致生活的女人 评论地址：https://www.jiaokey.com/book/detail/14652352.html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