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书名：雨花忠魂  青春祭  邓振询烈士传</w:t>
      </w:r>
    </w:p>
    <w:p>
      <w:r>
        <w:t>作者：吴光辉著</w:t>
      </w:r>
    </w:p>
    <w:p>
      <w:r>
        <w:t>出版社：南京:江苏文艺出版社,2018.10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雨花忠魂  青春祭  邓振询烈士传 评论地址：https://www.jiaokey.com/book/detail/14652356.html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