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书名：如何打造一流创业团队  创业者最实用的管理指南</w:t>
      </w:r>
    </w:p>
    <w:p>
      <w:r>
        <w:t>作者:倪云华著</w:t>
      </w:r>
    </w:p>
    <w:p>
      <w:r>
        <w:t>出版社:北京:中国友谊出版公司,2018.10</w:t>
      </w:r>
    </w:p>
    <w:p>
      <w:r>
        <w:t>出版日期：</w:t>
      </w:r>
    </w:p>
    <w:p>
      <w:r>
        <w:t>总页数：193</w:t>
      </w:r>
    </w:p>
    <w:p>
      <w:r>
        <w:t>更多请访问教客网:www.jiaokey.com</w:t>
      </w:r>
    </w:p>
    <w:p>
      <w:r>
        <w:t>如何打造一流创业团队  创业者最实用的管理指南评论地址：https://www.jiaokey.com/book/detail/14652585.html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