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书名：影响力变现  你不必讨好所有人</w:t>
      </w:r>
    </w:p>
    <w:p>
      <w:r>
        <w:t>作者：徐悦佳著</w:t>
      </w:r>
    </w:p>
    <w:p>
      <w:r>
        <w:t>出版社：哈尔滨:北方文艺出版社,2019.06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影响力变现  你不必讨好所有人 评论地址：https://www.jiaokey.com/book/detail/14652689.html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