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  距今约300万年-公元前771年  追寻祖先的足迹  传说时代·夏·商·西周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总页数：206</w:t>
      </w:r>
    </w:p>
    <w:p>
      <w:r>
        <w:t>更多请访问教客网: www.jiaokey.com</w:t>
      </w:r>
    </w:p>
    <w:p>
      <w:r>
        <w:t>图说中国史  距今约300万年-公元前771年  追寻祖先的足迹  传说时代·夏·商·西周 评论地址：https://www.jiaokey.com/book/detail/14652989.html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