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书名：千年楼市  古人安心成家方案</w:t>
      </w:r>
    </w:p>
    <w:p>
      <w:r>
        <w:t>作者：李开周著</w:t>
      </w:r>
    </w:p>
    <w:p>
      <w:r>
        <w:t>出版社：成都:四川文艺出版社,2019.05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千年楼市  古人安心成家方案 评论地址：https://www.jiaokey.com/book/detail/14653003.html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