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书名：汕头埠新闻业</w:t>
      </w:r>
    </w:p>
    <w:p>
      <w:r>
        <w:t>作者：曾旭波著</w:t>
      </w:r>
    </w:p>
    <w:p>
      <w:r>
        <w:t>出版社：汕头市社会科学联合会,2018.12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汕头埠新闻业 评论地址：https://www.jiaokey.com/book/detail/14653155.html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