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医疗与帝国  从全球史看现代医学的诞生</w:t>
      </w:r>
    </w:p>
    <w:p>
      <w:r>
        <w:rPr>
          <w:rFonts w:ascii="宋体" w:hAnsi="宋体" w:eastAsia="宋体"/>
          <w:sz w:val="24"/>
        </w:rPr>
        <w:t>（英）普拉提克·查克拉巴提（Pratik Chakrabarti）著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医疗与帝国  从全球史看现代医学的诞生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（英）普拉提克·查克拉巴提（Pratik Chakrabarti）著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本书出售、求购地址：https://www.jiaokey.com/book/detail/14653166.html</w:t>
      </w:r>
    </w:p>
    <w:p>
      <w:r>
        <w:t>更多相关图书推荐：https://www.jiaokey.com</w:t>
      </w:r>
    </w:p>
    <w:p>
      <w:r>
        <w:t>（英）普拉提克·查克拉巴提（Pratik Chakrabarti）著 其他作品：https://www.jiaokey.com/tag/（英）普拉提克·查克拉巴提（Pratik Chakrabarti）著.html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关键词搜索：https://www.jiaokey.com/tag/医疗与帝国  从全球史看现代医学的诞生.html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