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东北-内蒙古高原沼泽湿地鱼类多样性</w:t>
      </w:r>
    </w:p>
    <w:p>
      <w:r>
        <w:rPr>
          <w:rFonts w:ascii="宋体" w:hAnsi="宋体" w:eastAsia="宋体"/>
          <w:sz w:val="24"/>
        </w:rPr>
        <w:t>杨富亿，文波龙著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东北-内蒙古高原沼泽湿地鱼类多样性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杨富亿，文波龙著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本书出售、求购地址：https://www.jiaokey.com/book/detail/14653262.html</w:t>
      </w:r>
    </w:p>
    <w:p>
      <w:r>
        <w:t>更多相关图书推荐：https://www.jiaokey.com</w:t>
      </w:r>
    </w:p>
    <w:p>
      <w:r>
        <w:t>杨富亿，文波龙著 其他作品：https://www.jiaokey.com/tag/杨富亿，文波龙著.html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关键词搜索：https://www.jiaokey.com/tag/东北-内蒙古高原沼泽湿地鱼类多样性.html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