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书名：非虚构写作课</w:t>
      </w:r>
    </w:p>
    <w:p>
      <w:r>
        <w:t>作者:（美）简·耶格尔（Jan Yager）著</w:t>
      </w:r>
    </w:p>
    <w:p>
      <w:r>
        <w:t>出版社:北京联合出版公司,2019.08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非虚构写作课评论地址：https://www.jiaokey.com/book/detail/14653294.html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