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书名：从鸭绿江到奇穷河</w:t>
      </w:r>
    </w:p>
    <w:p>
      <w:r>
        <w:t>作者：孔繁根著</w:t>
      </w:r>
    </w:p>
    <w:p>
      <w:r>
        <w:t>出版社：西安:陕西人民出版社,2019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从鸭绿江到奇穷河 评论地址：https://www.jiaokey.com/book/detail/14653336.html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