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书名：MULU1  归去来兮</w:t>
      </w:r>
    </w:p>
    <w:p>
      <w:r>
        <w:t>作者：（中国）朱艳坤</w:t>
      </w:r>
    </w:p>
    <w:p>
      <w:r>
        <w:t>出版社：西安:陕西人民出版社,2019.02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MULU1  归去来兮 评论地址：https://www.jiaokey.com/book/detail/14653337.html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