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书名：世界残酷待你，你要温柔待自己</w:t>
      </w:r>
    </w:p>
    <w:p>
      <w:r>
        <w:t>作者：蓝天著</w:t>
      </w:r>
    </w:p>
    <w:p>
      <w:r>
        <w:t>出版社：福州:海潮摄影艺术出版社,2014.06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世界残酷待你，你要温柔待自己 评论地址：https://www.jiaokey.com/book/detail/14653472.html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