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书名：中成药临床应用手册</w:t>
      </w:r>
    </w:p>
    <w:p>
      <w:r>
        <w:t>作者：黄世敬，翁维良主编；陈宇霞，潘菊华，王彦云，张颖副主编；马丽，王玉磊，王彦云，王联生，刘起华，孙梦云，牟稷征，李多娇，李梦ue10e，杨喜乐，吴巍，张先慧，姜葆华，黄超楠，寇秋爱，韩露露编</w:t>
      </w:r>
    </w:p>
    <w:p>
      <w:r>
        <w:t>出版社：郑州：河南科学技术出版社</w:t>
      </w:r>
    </w:p>
    <w:p>
      <w:r>
        <w:t>出版日期：2019</w:t>
      </w:r>
    </w:p>
    <w:p>
      <w:r>
        <w:t>总页数：364</w:t>
      </w:r>
    </w:p>
    <w:p>
      <w:r>
        <w:t>更多请访问教客网: www.jiaokey.com</w:t>
      </w:r>
    </w:p>
    <w:p>
      <w:r>
        <w:t>中成药临床应用手册 评论地址：https://www.jiaokey.com/book/detail/14653526.html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