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书名：人力资源管理实务</w:t>
      </w:r>
    </w:p>
    <w:p>
      <w:r>
        <w:t>作者：祁雄，刘雪飞，肖东主编；韩潍泾副主编；王金锋，安力，赵越，黄辰，周善武，王来，郭文娟，曹志铭，杨扬，郭双梅，马骁骅参编</w:t>
      </w:r>
    </w:p>
    <w:p>
      <w:r>
        <w:t>出版社：北京：北京理工大学出版社</w:t>
      </w:r>
    </w:p>
    <w:p>
      <w:r>
        <w:t>出版日期：2019.08</w:t>
      </w:r>
    </w:p>
    <w:p>
      <w:r>
        <w:t>总页数：241</w:t>
      </w:r>
    </w:p>
    <w:p>
      <w:r>
        <w:t>更多请访问教客网: www.jiaokey.com</w:t>
      </w:r>
    </w:p>
    <w:p>
      <w:r>
        <w:t>人力资源管理实务 评论地址：https://www.jiaokey.com/book/detail/14653648.html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