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书名：每个孩子都是艺术家  成就孩子从画画开始</w:t>
      </w:r>
    </w:p>
    <w:p>
      <w:r>
        <w:t>作者：武志著</w:t>
      </w:r>
    </w:p>
    <w:p>
      <w:r>
        <w:t>出版社：北京：中国妇女出版社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每个孩子都是艺术家  成就孩子从画画开始 评论地址：https://www.jiaokey.com/book/detail/14653858.html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