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书名：麻城市博物馆馆藏文物精品集</w:t>
      </w:r>
    </w:p>
    <w:p>
      <w:r>
        <w:t>作者：刘继芬主编；戴琼执行主编</w:t>
      </w:r>
    </w:p>
    <w:p>
      <w:r>
        <w:t>出版社：武汉:湖北美术出版社,2018.10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麻城市博物馆馆藏文物精品集 评论地址：https://www.jiaokey.com/book/detail/14653930.html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