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我的主张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我的主张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本书出售、求购地址：https://www.jiaokey.com/book/detail/14654036.html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关键词搜索：https://www.jiaokey.com/tag/文学  我的主张.html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