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书名：创新文化视角下的人才培养模式研究</w:t>
      </w:r>
    </w:p>
    <w:p>
      <w:r>
        <w:t>作者：余江舟著</w:t>
      </w:r>
    </w:p>
    <w:p>
      <w:r>
        <w:t>出版社：沈阳：辽宁大学出版社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创新文化视角下的人才培养模式研究 评论地址：https://www.jiaokey.com/book/detail/14654041.html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