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11  M-N-O-P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11  M-N-O-P 评论地址：https://www.jiaokey.com/book/detail/14654303.html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