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书名：金句点亮新时代</w:t>
      </w:r>
    </w:p>
    <w:p>
      <w:r>
        <w:t>作者：杨润杰责任编辑；（中国）洪向华</w:t>
      </w:r>
    </w:p>
    <w:p>
      <w:r>
        <w:t>出版社：人民东方出版传媒</w:t>
      </w:r>
    </w:p>
    <w:p>
      <w:r>
        <w:t>出版日期：2019</w:t>
      </w:r>
    </w:p>
    <w:p>
      <w:r>
        <w:t>总页数：273</w:t>
      </w:r>
    </w:p>
    <w:p>
      <w:r>
        <w:t>更多请访问教客网: www.jiaokey.com</w:t>
      </w:r>
    </w:p>
    <w:p>
      <w:r>
        <w:t>金句点亮新时代 评论地址：https://www.jiaokey.com/book/detail/14654309.html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