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书名：衔蝉小录  清代少女撸猫手记</w:t>
      </w:r>
    </w:p>
    <w:p>
      <w:r>
        <w:t>作者：孙荪意，陆蓓容</w:t>
      </w:r>
    </w:p>
    <w:p>
      <w:r>
        <w:t>出版社：北京：中信出版社</w:t>
      </w:r>
    </w:p>
    <w:p>
      <w:r>
        <w:t>出版日期：2019.06</w:t>
      </w:r>
    </w:p>
    <w:p>
      <w:r>
        <w:t>总页数：291</w:t>
      </w:r>
    </w:p>
    <w:p>
      <w:r>
        <w:t>更多请访问教客网: www.jiaokey.com</w:t>
      </w:r>
    </w:p>
    <w:p>
      <w:r>
        <w:t>衔蝉小录  清代少女撸猫手记 评论地址：https://www.jiaokey.com/book/detail/14654320.html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