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书名：愿你以梦为马，不负绚丽韶华</w:t>
      </w:r>
    </w:p>
    <w:p>
      <w:r>
        <w:t>作者：桃乐工作室主编</w:t>
      </w:r>
    </w:p>
    <w:p>
      <w:r>
        <w:t>出版社：哈尔滨:哈尔滨出版社,2019.03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愿你以梦为马，不负绚丽韶华 评论地址：https://www.jiaokey.com/book/detail/14654335.html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