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书名：民用建筑设计与构造  第3版</w:t>
      </w:r>
    </w:p>
    <w:p>
      <w:r>
        <w:t>作者：（中国）何培斌，栗新然</w:t>
      </w:r>
    </w:p>
    <w:p>
      <w:r>
        <w:t>出版社：北京：北京理工大学出版社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民用建筑设计与构造  第3版 评论地址：https://www.jiaokey.com/book/detail/14654651.html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