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书名：广东社会保障制度改革40年</w:t>
      </w:r>
    </w:p>
    <w:p>
      <w:r>
        <w:t>作者：陈斯毅主编</w:t>
      </w:r>
    </w:p>
    <w:p>
      <w:r>
        <w:t>出版社：广州:中山大学出版社,2019.04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广东社会保障制度改革40年 评论地址：https://www.jiaokey.com/book/detail/14654885.html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