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向着明亮那方</w:t>
      </w:r>
    </w:p>
    <w:p>
      <w:r>
        <w:rPr>
          <w:rFonts w:ascii="宋体" w:hAnsi="宋体" w:eastAsia="宋体"/>
          <w:sz w:val="24"/>
        </w:rPr>
        <w:t>金子美铃,闫雪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向着明亮那方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金子美铃,闫雪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9787540486044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向着明亮那方》是金子美铃诗歌全集的第一册，收录256首诗歌作品。金子美铃的诗歌清新自然，透明纯净。即使命运多舛，一生短暂，但依然保持一颗赤子之心。她用孩子般纯真透明的心去感悟世界，用细腻灵性的笔触写下明亮温暖的字句，抚慰着每个大人那早已褪去稚气而逐渐坚硬的内心。诗歌中充满了对生命的怜爱、对未来的希望，以及对自我与人生的哲思。</w:t>
      </w:r>
    </w:p>
    <w:p/>
    <w:p>
      <w:r>
        <w:t>本书出售、求购地址：https://www.jiaokey.com/book/detail/14654967.html</w:t>
      </w:r>
    </w:p>
    <w:p>
      <w:r>
        <w:t>更多亚洲文学图书推荐：https://www.jiaokey.com</w:t>
      </w:r>
    </w:p>
    <w:p>
      <w:r>
        <w:t>金子美铃,闫雪 其他作品：https://www.jiaokey.com/tag/金子美铃,闫雪.html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