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书名：旅行美学  主妇、舞者与牧师  七国女性纪实故事</w:t>
      </w:r>
    </w:p>
    <w:p>
      <w:r>
        <w:t>作者：马蜂窝，王家敏主编</w:t>
      </w:r>
    </w:p>
    <w:p>
      <w:r>
        <w:t>出版社：北京：中信出版社</w:t>
      </w:r>
    </w:p>
    <w:p>
      <w:r>
        <w:t>出版日期：2019.06</w:t>
      </w:r>
    </w:p>
    <w:p>
      <w:r>
        <w:t>总页数：265</w:t>
      </w:r>
    </w:p>
    <w:p>
      <w:r>
        <w:t>更多请访问教客网: www.jiaokey.com</w:t>
      </w:r>
    </w:p>
    <w:p>
      <w:r>
        <w:t>旅行美学  主妇、舞者与牧师  七国女性纪实故事 评论地址：https://www.jiaokey.com/book/detail/14654975.html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