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书名：里耶秦简牍校释</w:t>
      </w:r>
    </w:p>
    <w:p>
      <w:r>
        <w:t>作者：陈伟主编；何有祖，鲁家亮，凡国栋撰</w:t>
      </w:r>
    </w:p>
    <w:p>
      <w:r>
        <w:t>出版社：武汉:武汉大学出版社,2018.12</w:t>
      </w:r>
    </w:p>
    <w:p>
      <w:r>
        <w:t>出版日期：</w:t>
      </w:r>
    </w:p>
    <w:p>
      <w:r>
        <w:t>总页数：618</w:t>
      </w:r>
    </w:p>
    <w:p>
      <w:r>
        <w:t>更多请访问教客网: www.jiaokey.com</w:t>
      </w:r>
    </w:p>
    <w:p>
      <w:r>
        <w:t>里耶秦简牍校释 评论地址：https://www.jiaokey.com/book/detail/14655013.html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