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书名：图画与符号</w:t>
      </w:r>
    </w:p>
    <w:p>
      <w:r>
        <w:t>作者：夏勇，朱雪菲著</w:t>
      </w:r>
    </w:p>
    <w:p>
      <w:r>
        <w:t>出版社：杭州:浙江大学出版社,2019.06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图画与符号 评论地址：https://www.jiaokey.com/book/detail/14655017.html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