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书名：物华天宝  良渚古环境与动植物</w:t>
      </w:r>
    </w:p>
    <w:p>
      <w:r>
        <w:t>作者：姬翔，宋姝，武欣著</w:t>
      </w:r>
    </w:p>
    <w:p>
      <w:r>
        <w:t>出版社：杭州:浙江大学出版社,2019.07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物华天宝  良渚古环境与动植物 评论地址：https://www.jiaokey.com/book/detail/14655035.html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