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书名：富足  过丰盈而美好的生活</w:t>
      </w:r>
    </w:p>
    <w:p>
      <w:r>
        <w:t>作者：（美）杰森·沃克霍布（Jason Wachob）著；张琨译</w:t>
      </w:r>
    </w:p>
    <w:p>
      <w:r>
        <w:t>出版社：苏州:古吴轩出版社,2019.05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富足  过丰盈而美好的生活 评论地址：https://www.jiaokey.com/book/detail/14655057.html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