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高级心理测量学丛书  智慧化测评的理论与技术</w:t>
      </w:r>
    </w:p>
    <w:p>
      <w:r>
        <w:rPr>
          <w:rFonts w:ascii="宋体" w:hAnsi="宋体" w:eastAsia="宋体"/>
          <w:sz w:val="24"/>
        </w:rPr>
        <w:t>（中国）汪文义，宋丽红，罗芬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高级心理测量学丛书  智慧化测评的理论与技术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（中国）汪文义，宋丽红，罗芬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本书出售、求购地址：https://www.jiaokey.com/book/detail/14655131.html</w:t>
      </w:r>
    </w:p>
    <w:p>
      <w:r>
        <w:t>更多相关图书推荐：https://www.jiaokey.com</w:t>
      </w:r>
    </w:p>
    <w:p>
      <w:r>
        <w:t>（中国）汪文义，宋丽红，罗芬 其他作品：https://www.jiaokey.com/tag/（中国）汪文义，宋丽红，罗芬.html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关键词搜索：https://www.jiaokey.com/tag/高级心理测量学丛书  智慧化测评的理论与技术.html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