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平话金融丛书  我国经济转型期货币政策效果  基于货币需求决定的视角</w:t>
      </w:r>
    </w:p>
    <w:p>
      <w:r>
        <w:rPr>
          <w:rFonts w:ascii="宋体" w:hAnsi="宋体" w:eastAsia="宋体"/>
          <w:sz w:val="24"/>
        </w:rPr>
        <w:t>王光艳责任编辑；（中国）杨小勇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平话金融丛书  我国经济转型期货币政策效果  基于货币需求决定的视角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王光艳责任编辑；（中国）杨小勇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本书出售、求购地址：https://www.jiaokey.com/book/detail/14655142.html</w:t>
      </w:r>
    </w:p>
    <w:p>
      <w:r>
        <w:t>更多相关图书推荐：https://www.jiaokey.com</w:t>
      </w:r>
    </w:p>
    <w:p>
      <w:r>
        <w:t>王光艳责任编辑；（中国）杨小勇 其他作品：https://www.jiaokey.com/tag/王光艳责任编辑；（中国）杨小勇.html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关键词搜索：https://www.jiaokey.com/tag/平话金融丛书  我国经济转型期货币政策效果  基于货币需求决定的视角.html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