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《国学茶座》普及国学知识  发表国学新见  培育国学新人  总第19期</w:t>
      </w:r>
    </w:p>
    <w:p>
      <w:r>
        <w:rPr>
          <w:rFonts w:ascii="宋体" w:hAnsi="宋体" w:eastAsia="宋体"/>
          <w:sz w:val="24"/>
        </w:rPr>
        <w:t>杜泽逊主编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《国学茶座》普及国学知识  发表国学新见  培育国学新人  总第19期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杜泽逊主编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本书出售、求购地址：https://www.jiaokey.com/book/detail/14655243.html</w:t>
      </w:r>
    </w:p>
    <w:p>
      <w:r>
        <w:t>更多相关图书推荐：https://www.jiaokey.com</w:t>
      </w:r>
    </w:p>
    <w:p>
      <w:r>
        <w:t>杜泽逊主编 其他作品：https://www.jiaokey.com/tag/杜泽逊主编.html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关键词搜索：https://www.jiaokey.com/tag/《国学茶座》普及国学知识  发表国学新见  培育国学新人  总第19期.html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