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书名：心理学的世界</w:t>
      </w:r>
    </w:p>
    <w:p>
      <w:r>
        <w:t>作者:（美）塞缪尔·E.伍德，（美）艾伦·格林·伍德，（美）丹尼斯·博伊德著；赵晴译；席仲恩审校</w:t>
      </w:r>
    </w:p>
    <w:p>
      <w:r>
        <w:t>出版社:重庆:重庆大学出版社,2019.03</w:t>
      </w:r>
    </w:p>
    <w:p>
      <w:r>
        <w:t>出版日期：</w:t>
      </w:r>
    </w:p>
    <w:p>
      <w:r>
        <w:t>总页数：461</w:t>
      </w:r>
    </w:p>
    <w:p>
      <w:r>
        <w:t>更多请访问教客网:www.jiaokey.com</w:t>
      </w:r>
    </w:p>
    <w:p>
      <w:r>
        <w:t>心理学的世界评论地址：https://www.jiaokey.com/book/detail/14655328.html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