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书名：重塑命运的六大力量  21天重塑你的命运</w:t>
      </w:r>
    </w:p>
    <w:p>
      <w:r>
        <w:t>作者：高昌斌，黄靖喻著</w:t>
      </w:r>
    </w:p>
    <w:p>
      <w:r>
        <w:t>出版社：北京：九州出版社</w:t>
      </w:r>
    </w:p>
    <w:p>
      <w:r>
        <w:t>出版日期：2013.06</w:t>
      </w:r>
    </w:p>
    <w:p>
      <w:r>
        <w:t>总页数：185</w:t>
      </w:r>
    </w:p>
    <w:p>
      <w:r>
        <w:t>更多请访问教客网: www.jiaokey.com</w:t>
      </w:r>
    </w:p>
    <w:p>
      <w:r>
        <w:t>重塑命运的六大力量  21天重塑你的命运 评论地址：https://www.jiaokey.com/book/detail/14655363.html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