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视频+全彩图解家装水电施工技能速成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视频+全彩图解家装水电施工技能速成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本书出售、求购地址：https://www.jiaokey.com/book/detail/14655431.html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关键词搜索：https://www.jiaokey.com/tag/视频+全彩图解家装水电施工技能速成.html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