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城市基础设施规划方法创新与实践系列丛书  市政工程详细规划方法创新与实践</w:t>
      </w:r>
    </w:p>
    <w:p>
      <w:r>
        <w:rPr>
          <w:rFonts w:ascii="宋体" w:hAnsi="宋体" w:eastAsia="宋体"/>
          <w:sz w:val="24"/>
        </w:rPr>
        <w:t>朱晓瑜责任编辑；深圳市城市规划设计研究院，刘应明，朱安邦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城市基础设施规划方法创新与实践系列丛书  市政工程详细规划方法创新与实践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朱晓瑜责任编辑；深圳市城市规划设计研究院，刘应明，朱安邦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本书出售、求购地址：https://www.jiaokey.com/book/detail/14655441.html</w:t>
      </w:r>
    </w:p>
    <w:p>
      <w:r>
        <w:t>更多相关图书推荐：https://www.jiaokey.com</w:t>
      </w:r>
    </w:p>
    <w:p>
      <w:r>
        <w:t>朱晓瑜责任编辑；深圳市城市规划设计研究院，刘应明，朱安邦 其他作品：https://www.jiaokey.com/tag/朱晓瑜责任编辑；深圳市城市规划设计研究院，刘应明，朱安邦.html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关键词搜索：https://www.jiaokey.com/tag/城市基础设施规划方法创新与实践系列丛书  市政工程详细规划方法创新与实践.html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