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书名：上海本帮菜肴传统烹饪技艺</w:t>
      </w:r>
    </w:p>
    <w:p>
      <w:r>
        <w:t>作者：上海市文化广播影视管理局编著；于秀芬编委会主任；梅红健本卷主编</w:t>
      </w:r>
    </w:p>
    <w:p>
      <w:r>
        <w:t>出版社：上海：上海人民出版社</w:t>
      </w:r>
    </w:p>
    <w:p>
      <w:r>
        <w:t>出版日期：2018.08</w:t>
      </w:r>
    </w:p>
    <w:p>
      <w:r>
        <w:t>总页数：185</w:t>
      </w:r>
    </w:p>
    <w:p>
      <w:r>
        <w:t>更多请访问教客网: www.jiaokey.com</w:t>
      </w:r>
    </w:p>
    <w:p>
      <w:r>
        <w:t>上海本帮菜肴传统烹饪技艺 评论地址：https://www.jiaokey.com/book/detail/14655517.html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