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高分读书法  成绩大幅提高的秘密武器</w:t>
      </w:r>
    </w:p>
    <w:p>
      <w:r>
        <w:rPr>
          <w:rFonts w:ascii="宋体" w:hAnsi="宋体" w:eastAsia="宋体"/>
          <w:sz w:val="24"/>
        </w:rPr>
        <w:t>（日）西冈一诚著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高分读书法  成绩大幅提高的秘密武器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（日）西冈一诚著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本书出售、求购地址：https://www.jiaokey.com/book/detail/14655591.html</w:t>
      </w:r>
    </w:p>
    <w:p>
      <w:r>
        <w:t>更多相关图书推荐：https://www.jiaokey.com</w:t>
      </w:r>
    </w:p>
    <w:p>
      <w:r>
        <w:t>（日）西冈一诚著 其他作品：https://www.jiaokey.com/tag/（日）西冈一诚著.html</w:t>
      </w:r>
    </w:p>
    <w:p>
      <w:r>
        <w:t>关键词搜索：https://www.jiaokey.com/tag/高分读书法  成绩大幅提高的秘密武器.html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