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书名：食品产品开发虚拟仿真</w:t>
      </w:r>
    </w:p>
    <w:p>
      <w:r>
        <w:t>作者：陈跃文主编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食品产品开发虚拟仿真 评论地址：https://www.jiaokey.com/book/detail/14655593.html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