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钦定元史  卷57-卷66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钦定元史  卷57-卷66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上海点石斋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本书出售、求购地址：https://www.jiaokey.com/book/detail/14655686.html</w:t>
      </w:r>
    </w:p>
    <w:p>
      <w:r>
        <w:t>更多相关图书推荐：https://www.jiaokey.com</w:t>
      </w:r>
    </w:p>
    <w:p>
      <w:r>
        <w:t>上海点石斋 出版图书：https://www.jiaokey.com/tag/上海点石斋.html</w:t>
      </w:r>
    </w:p>
    <w:p>
      <w:r>
        <w:t>关键词搜索：https://www.jiaokey.com/tag/钦定元史  卷57-卷66.html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