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理直气壮开好思政课  把握新时代思政课建设规律</w:t>
      </w:r>
    </w:p>
    <w:p>
      <w:r>
        <w:rPr>
          <w:rFonts w:ascii="宋体" w:hAnsi="宋体" w:eastAsia="宋体"/>
          <w:sz w:val="24"/>
        </w:rPr>
        <w:t>（中国）冯刚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理直气壮开好思政课  把握新时代思政课建设规律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本书出售、求购地址：https://www.jiaokey.com/book/detail/14655834.html</w:t>
      </w:r>
    </w:p>
    <w:p>
      <w:r>
        <w:t>更多相关图书推荐：https://www.jiaokey.com</w:t>
      </w:r>
    </w:p>
    <w:p>
      <w:r>
        <w:t>（中国）冯刚 其他作品：https://www.jiaokey.com/tag/（中国）冯刚.html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关键词搜索：https://www.jiaokey.com/tag/理直气壮开好思政课  把握新时代思政课建设规律.html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