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中国灯录全书  第15册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中国灯录全书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本书出售、求购地址：https://www.jiaokey.com/book/detail/14656013.html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关键词搜索：https://www.jiaokey.com/tag/中国灯录全书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