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从零开始学手绘板+SAI漫画绘制  板绘操作+软件讲解+线稿绘制+专训案例+上色实战</w:t>
      </w:r>
    </w:p>
    <w:p>
      <w:r>
        <w:rPr>
          <w:rFonts w:ascii="宋体" w:hAnsi="宋体" w:eastAsia="宋体"/>
          <w:sz w:val="24"/>
        </w:rPr>
        <w:t>石头编著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从零开始学手绘板+SAI漫画绘制  板绘操作+软件讲解+线稿绘制+专训案例+上色实战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本书出售、求购地址：https://www.jiaokey.com/book/detail/14656109.html</w:t>
      </w:r>
    </w:p>
    <w:p>
      <w:r>
        <w:t>更多相关图书推荐：https://www.jiaokey.com</w:t>
      </w:r>
    </w:p>
    <w:p>
      <w:r>
        <w:t>石头编著 其他作品：https://www.jiaokey.com/tag/石头编著.html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关键词搜索：https://www.jiaokey.com/tag/从零开始学手绘板+SAI漫画绘制  板绘操作+软件讲解+线稿绘制+专训案例+上色实战.html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