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北京蒙太奇  拼贴主义的千年皇都</w:t>
      </w:r>
    </w:p>
    <w:p>
      <w:r>
        <w:rPr>
          <w:rFonts w:ascii="宋体" w:hAnsi="宋体" w:eastAsia="宋体"/>
          <w:sz w:val="24"/>
        </w:rPr>
        <w:t>张为平著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北京蒙太奇  拼贴主义的千年皇都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张为平著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本书出售、求购地址：https://www.jiaokey.com/book/detail/14656111.html</w:t>
      </w:r>
    </w:p>
    <w:p>
      <w:r>
        <w:t>更多相关图书推荐：https://www.jiaokey.com</w:t>
      </w:r>
    </w:p>
    <w:p>
      <w:r>
        <w:t>张为平著 其他作品：https://www.jiaokey.com/tag/张为平著.html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关键词搜索：https://www.jiaokey.com/tag/北京蒙太奇  拼贴主义的千年皇都.html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